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women also trained to do besides housework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would vikings thought they would go if they died fighting bravely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viking letters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worlds are there in norse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world in norse mythology had a rainbow bridge linked with Asgard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vikings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leif ericson's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first viking raid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Viking social class which of the classes were the poorest of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region did the vikings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vikings call there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weapon did Thor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in scandinavia starts with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king of Gods In Norse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world in norse mythology begins with A and ends with 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Crossword</dc:title>
  <dcterms:created xsi:type="dcterms:W3CDTF">2021-10-11T20:53:35Z</dcterms:created>
  <dcterms:modified xsi:type="dcterms:W3CDTF">2021-10-11T20:53:35Z</dcterms:modified>
</cp:coreProperties>
</file>