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other way to say  raid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place is famous for the vikings?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vikings make out of wood?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three countries where the vikings came from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need to make a viking bowl?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all vikings carry with them?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seas called that the vikings trevelled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vikings travel 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Vikings use to make the bowls out of wood?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they excavating in Norway?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vikings fight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shape is a vikings shield?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Crossword</dc:title>
  <dcterms:created xsi:type="dcterms:W3CDTF">2021-10-11T20:53:46Z</dcterms:created>
  <dcterms:modified xsi:type="dcterms:W3CDTF">2021-10-11T20:53:46Z</dcterms:modified>
</cp:coreProperties>
</file>