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Thor's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Vikings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Vikings use for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rooms were there in a typical Viking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legs did Odin's horse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Vikings letter's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bird appears on the Viking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Vikings mainly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Vikings mainly travel?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</dc:title>
  <dcterms:created xsi:type="dcterms:W3CDTF">2021-10-11T20:52:26Z</dcterms:created>
  <dcterms:modified xsi:type="dcterms:W3CDTF">2021-10-11T20:52:26Z</dcterms:modified>
</cp:coreProperties>
</file>