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starting with the letter S did Vikings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God of Thunder?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God of Mischief?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Vikings wear armour?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Viking ships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fabric did Vikings have on their shields?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starting with the letter N did Vikings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starting with the letter D did Vikings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Vikings live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 Quiz</dc:title>
  <dcterms:created xsi:type="dcterms:W3CDTF">2021-10-11T20:52:24Z</dcterms:created>
  <dcterms:modified xsi:type="dcterms:W3CDTF">2021-10-11T20:52:24Z</dcterms:modified>
</cp:coreProperties>
</file>