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peace treaty with Alfred the Vikings were given the eastern side of England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Viking inscription or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Viking raid in 1066. Battle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Vikings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century did they first arrive in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Viking's hair was either blonde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N------ who won the Battle of Hastings were also Vikings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famous Viking - Erik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reared up at the end of a longship?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Viking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a Viking boat.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Shield were usually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king beat the Vikings and burnt cakes?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they place their shields in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monastery attacked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Vikings raided for plunder and </w:t>
            </w:r>
          </w:p>
        </w:tc>
      </w:tr>
    </w:tbl>
    <w:p>
      <w:pPr>
        <w:pStyle w:val="WordBankMedium"/>
      </w:pPr>
      <w:r>
        <w:t xml:space="preserve">   Scandinavia    </w:t>
      </w:r>
      <w:r>
        <w:t xml:space="preserve">   Longship    </w:t>
      </w:r>
      <w:r>
        <w:t xml:space="preserve">   sides    </w:t>
      </w:r>
      <w:r>
        <w:t xml:space="preserve">   dragon    </w:t>
      </w:r>
      <w:r>
        <w:t xml:space="preserve">   eighth    </w:t>
      </w:r>
      <w:r>
        <w:t xml:space="preserve">   Red    </w:t>
      </w:r>
      <w:r>
        <w:t xml:space="preserve">   Lindisfarne    </w:t>
      </w:r>
      <w:r>
        <w:t xml:space="preserve">   Alfred the Great    </w:t>
      </w:r>
      <w:r>
        <w:t xml:space="preserve">   Danelaw    </w:t>
      </w:r>
      <w:r>
        <w:t xml:space="preserve">   runic    </w:t>
      </w:r>
      <w:r>
        <w:t xml:space="preserve">   Stamford Bridge    </w:t>
      </w:r>
      <w:r>
        <w:t xml:space="preserve">   land    </w:t>
      </w:r>
      <w:r>
        <w:t xml:space="preserve">   Dane    </w:t>
      </w:r>
      <w:r>
        <w:t xml:space="preserve">   red    </w:t>
      </w:r>
      <w:r>
        <w:t xml:space="preserve">   round    </w:t>
      </w:r>
      <w:r>
        <w:t xml:space="preserve">   Normans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Crossword</dc:title>
  <dcterms:created xsi:type="dcterms:W3CDTF">2021-10-11T20:52:54Z</dcterms:created>
  <dcterms:modified xsi:type="dcterms:W3CDTF">2021-10-11T20:52:54Z</dcterms:modified>
</cp:coreProperties>
</file>