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beans    </w:t>
      </w:r>
      <w:r>
        <w:t xml:space="preserve">   bear    </w:t>
      </w:r>
      <w:r>
        <w:t xml:space="preserve">   beef    </w:t>
      </w:r>
      <w:r>
        <w:t xml:space="preserve">   berries    </w:t>
      </w:r>
      <w:r>
        <w:t xml:space="preserve">   cabbage    </w:t>
      </w:r>
      <w:r>
        <w:t xml:space="preserve">   carrot    </w:t>
      </w:r>
      <w:r>
        <w:t xml:space="preserve">   coriander    </w:t>
      </w:r>
      <w:r>
        <w:t xml:space="preserve">   cumin    </w:t>
      </w:r>
      <w:r>
        <w:t xml:space="preserve">   elk    </w:t>
      </w:r>
      <w:r>
        <w:t xml:space="preserve">   endive    </w:t>
      </w:r>
      <w:r>
        <w:t xml:space="preserve">   goat    </w:t>
      </w:r>
      <w:r>
        <w:t xml:space="preserve">   herrings    </w:t>
      </w:r>
      <w:r>
        <w:t xml:space="preserve">   horse radish    </w:t>
      </w:r>
      <w:r>
        <w:t xml:space="preserve">   mustard    </w:t>
      </w:r>
      <w:r>
        <w:t xml:space="preserve">   mutton    </w:t>
      </w:r>
      <w:r>
        <w:t xml:space="preserve">   peas    </w:t>
      </w:r>
      <w:r>
        <w:t xml:space="preserve">   pork    </w:t>
      </w:r>
      <w:r>
        <w:t xml:space="preserve">   reindeer    </w:t>
      </w:r>
      <w:r>
        <w:t xml:space="preserve">   skause    </w:t>
      </w:r>
      <w:r>
        <w:t xml:space="preserve">   sour dough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Foods</dc:title>
  <dcterms:created xsi:type="dcterms:W3CDTF">2021-10-11T20:52:56Z</dcterms:created>
  <dcterms:modified xsi:type="dcterms:W3CDTF">2021-10-11T20:52:56Z</dcterms:modified>
</cp:coreProperties>
</file>