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Modi    </w:t>
      </w:r>
      <w:r>
        <w:t xml:space="preserve">   Sif    </w:t>
      </w:r>
      <w:r>
        <w:t xml:space="preserve">   Vale    </w:t>
      </w:r>
      <w:r>
        <w:t xml:space="preserve">   Vidar    </w:t>
      </w:r>
      <w:r>
        <w:t xml:space="preserve">   Hel    </w:t>
      </w:r>
      <w:r>
        <w:t xml:space="preserve">   Heimdall    </w:t>
      </w:r>
      <w:r>
        <w:t xml:space="preserve">   Freya    </w:t>
      </w:r>
      <w:r>
        <w:t xml:space="preserve">   Tyr    </w:t>
      </w:r>
      <w:r>
        <w:t xml:space="preserve">   Hod    </w:t>
      </w:r>
      <w:r>
        <w:t xml:space="preserve">   Balder    </w:t>
      </w:r>
      <w:r>
        <w:t xml:space="preserve">   Loki    </w:t>
      </w:r>
      <w:r>
        <w:t xml:space="preserve">   Thor    </w:t>
      </w:r>
      <w:r>
        <w:t xml:space="preserve">   Frigg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Gods</dc:title>
  <dcterms:created xsi:type="dcterms:W3CDTF">2021-10-11T20:53:40Z</dcterms:created>
  <dcterms:modified xsi:type="dcterms:W3CDTF">2021-10-11T20:53:40Z</dcterms:modified>
</cp:coreProperties>
</file>