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Viking Longships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aegir    </w:t>
      </w:r>
      <w:r>
        <w:t xml:space="preserve">   atla    </w:t>
      </w:r>
      <w:r>
        <w:t xml:space="preserve">   baldur    </w:t>
      </w:r>
      <w:r>
        <w:t xml:space="preserve">   buri    </w:t>
      </w:r>
      <w:r>
        <w:t xml:space="preserve">   delling    </w:t>
      </w:r>
      <w:r>
        <w:t xml:space="preserve">   egil    </w:t>
      </w:r>
      <w:r>
        <w:t xml:space="preserve">   einar    </w:t>
      </w:r>
      <w:r>
        <w:t xml:space="preserve">   forseti    </w:t>
      </w:r>
      <w:r>
        <w:t xml:space="preserve">   gefjon    </w:t>
      </w:r>
      <w:r>
        <w:t xml:space="preserve">   gullveig    </w:t>
      </w:r>
      <w:r>
        <w:t xml:space="preserve">   heimdal    </w:t>
      </w:r>
      <w:r>
        <w:t xml:space="preserve">   hild    </w:t>
      </w:r>
      <w:r>
        <w:t xml:space="preserve">   hiln    </w:t>
      </w:r>
      <w:r>
        <w:t xml:space="preserve">   idi    </w:t>
      </w:r>
      <w:r>
        <w:t xml:space="preserve">   idun    </w:t>
      </w:r>
      <w:r>
        <w:t xml:space="preserve">   jarl    </w:t>
      </w:r>
      <w:r>
        <w:t xml:space="preserve">   kadlin    </w:t>
      </w:r>
      <w:r>
        <w:t xml:space="preserve">   kvasir    </w:t>
      </w:r>
      <w:r>
        <w:t xml:space="preserve">   lofn    </w:t>
      </w:r>
      <w:r>
        <w:t xml:space="preserve">   mimir    </w:t>
      </w:r>
      <w:r>
        <w:t xml:space="preserve">   njord    </w:t>
      </w:r>
      <w:r>
        <w:t xml:space="preserve">   odin    </w:t>
      </w:r>
      <w:r>
        <w:t xml:space="preserve">   rinda    </w:t>
      </w:r>
      <w:r>
        <w:t xml:space="preserve">   sigrun    </w:t>
      </w:r>
      <w:r>
        <w:t xml:space="preserve">   sigyn    </w:t>
      </w:r>
      <w:r>
        <w:t xml:space="preserve">   tialfi    </w:t>
      </w:r>
      <w:r>
        <w:t xml:space="preserve">   tir    </w:t>
      </w:r>
      <w:r>
        <w:t xml:space="preserve">   ullur    </w:t>
      </w:r>
      <w:r>
        <w:t xml:space="preserve">   vali    </w:t>
      </w:r>
      <w:r>
        <w:t xml:space="preserve">   vilhjalm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Viking Longships</dc:title>
  <dcterms:created xsi:type="dcterms:W3CDTF">2021-10-10T23:47:51Z</dcterms:created>
  <dcterms:modified xsi:type="dcterms:W3CDTF">2021-10-10T23:47:51Z</dcterms:modified>
</cp:coreProperties>
</file>