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Viking Religion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religion that was believed in at the start of the Viking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Vikings later discovered religion toward the end of their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ritual that is a way of sending mainly powerful people to Valhalla involving burring ships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world of Norse mythology where the gods would live and the dead go 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goddess sent by Odin to preside on all the dead except the ones in Valhalla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sacrifice made to the gods to get something in return such as good weather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Vikings would hack at the victims ribs until they broke away from the spine and then pull the lungs through the otherside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God of Thunder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realm of the gods and goddesses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large rock covered in runes in memory the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place of eternal suffering for any viking that did not die in 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Highest ranking goddess who is Odin's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paradise that only vikings who died in battle were accepted into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God of Justice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god of wisdom, poetry, war, death, divination, and magic who rules over asgard</w:t>
            </w:r>
          </w:p>
        </w:tc>
      </w:tr>
    </w:tbl>
    <w:p>
      <w:pPr>
        <w:pStyle w:val="WordBankMedium"/>
      </w:pPr>
      <w:r>
        <w:t xml:space="preserve">   Paganism    </w:t>
      </w:r>
      <w:r>
        <w:t xml:space="preserve">   Christianity    </w:t>
      </w:r>
      <w:r>
        <w:t xml:space="preserve">   Thor    </w:t>
      </w:r>
      <w:r>
        <w:t xml:space="preserve">   Freyr    </w:t>
      </w:r>
      <w:r>
        <w:t xml:space="preserve">   Runestone    </w:t>
      </w:r>
      <w:r>
        <w:t xml:space="preserve">   Blood Eagle    </w:t>
      </w:r>
      <w:r>
        <w:t xml:space="preserve">   Blót    </w:t>
      </w:r>
      <w:r>
        <w:t xml:space="preserve">   Valhalla     </w:t>
      </w:r>
      <w:r>
        <w:t xml:space="preserve">   Hell    </w:t>
      </w:r>
      <w:r>
        <w:t xml:space="preserve">   Ship Burials     </w:t>
      </w:r>
      <w:r>
        <w:t xml:space="preserve">   Asgard     </w:t>
      </w:r>
      <w:r>
        <w:t xml:space="preserve">   Odin     </w:t>
      </w:r>
      <w:r>
        <w:t xml:space="preserve">   Realm    </w:t>
      </w:r>
      <w:r>
        <w:t xml:space="preserve">   Hel    </w:t>
      </w:r>
      <w:r>
        <w:t xml:space="preserve">   Frigg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Viking Religion</dc:title>
  <dcterms:created xsi:type="dcterms:W3CDTF">2021-10-11T20:52:58Z</dcterms:created>
  <dcterms:modified xsi:type="dcterms:W3CDTF">2021-10-11T20:52:58Z</dcterms:modified>
</cp:coreProperties>
</file>