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Viking Religious Beliefs and Practises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battles and natural disasters which led to the final battle and the deaths of Odin, Thor, and Loki.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 of the Aesir who rules over Asgard as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Viking 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home of the Aesir gods. It is one of the 9 realms in Viking religion and is also where Valhalla is located.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fighting god of thunder and rain. Also the son of Odin.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Viking funeral that involved the deceased being cremated and buried in a ship-shaped grave with goods needed in the afterlife.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gods of the tribe or clan. They represent kinship, order, craft, etc and include gods like Odin and 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Female seer in Norse religion who visited homes and foretold people’s destinies.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land of mortals. Linked to Asgard by a rainbow bridge.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Viking world tree. An ash tree with special powers.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Gods of the fertility of the earth and forces of nature. Includes gods like Freyr and Freyja.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Giant-gods who are in a constant state of war with the Aesir gods. They represent destruction and chaos.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Viking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for sacrifice in Norse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trickster god who caused a lot of trouble for Odin and Thor.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Religious Beliefs and Practises</dc:title>
  <dcterms:created xsi:type="dcterms:W3CDTF">2021-10-11T20:53:03Z</dcterms:created>
  <dcterms:modified xsi:type="dcterms:W3CDTF">2021-10-11T20:53:03Z</dcterms:modified>
</cp:coreProperties>
</file>