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visit the Gokstad at the Viking Ship Museum in this Norwegian capital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largest, Viking,  warship was found 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Viking warships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tar-like liquid made from tree 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 along the bottom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famous Viking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Viking cargo ships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ship building technique that results in vessels that are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Gokstad ship was unearthed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useful, durable, and deadly Viking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craftsmen used these to split oak trees into long, thin boards</w:t>
            </w:r>
          </w:p>
        </w:tc>
      </w:tr>
    </w:tbl>
    <w:p>
      <w:pPr>
        <w:pStyle w:val="WordBankMedium"/>
      </w:pPr>
      <w:r>
        <w:t xml:space="preserve">   longships    </w:t>
      </w:r>
      <w:r>
        <w:t xml:space="preserve">   axes     </w:t>
      </w:r>
      <w:r>
        <w:t xml:space="preserve">   keel    </w:t>
      </w:r>
      <w:r>
        <w:t xml:space="preserve">   pitch    </w:t>
      </w:r>
      <w:r>
        <w:t xml:space="preserve">   clinker building    </w:t>
      </w:r>
      <w:r>
        <w:t xml:space="preserve">   drekars    </w:t>
      </w:r>
      <w:r>
        <w:t xml:space="preserve">   knarrs    </w:t>
      </w:r>
      <w:r>
        <w:t xml:space="preserve">   Denmark    </w:t>
      </w:r>
      <w:r>
        <w:t xml:space="preserve">   Gokstad    </w:t>
      </w:r>
      <w:r>
        <w:t xml:space="preserve">   Norway     </w:t>
      </w:r>
      <w:r>
        <w:t xml:space="preserve">   Oslo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Ships</dc:title>
  <dcterms:created xsi:type="dcterms:W3CDTF">2021-10-11T20:53:38Z</dcterms:created>
  <dcterms:modified xsi:type="dcterms:W3CDTF">2021-10-11T20:53:38Z</dcterms:modified>
</cp:coreProperties>
</file>