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Ships At Sunrise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  is when people have books and art and good manners.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Morgan sent Jack and Annie to ancient __________________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and Annie's mission was to find the ancient story called "Serpens _____________."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that saved Jack and Annie in their darkest hour is the Irish tale about the serpent 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Irish monastery, ____________ Patrick and ____________ Michael helped Jack and Annie find the secret book.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Viking raiders came, the monks were going to hide in a 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brave Irish ________________  copied by hand the ancient writings of the Western world to preserve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 was their darkest hour, a giant sea ______________ came from the ancient story to save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flocks of gulls were circling and crying out, what did Jack see out at sea?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Jack and Annie hid from the Vikings on a Viking ship, they put on Viking ______________ to feel braver.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and Annie were transported to the early Middle Ages in Europe also known as ______________ 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__________ dangling down the steep steps helped Jack and Annie climb up the cliff.</w:t>
            </w:r>
          </w:p>
        </w:tc>
      </w:tr>
    </w:tbl>
    <w:p>
      <w:pPr>
        <w:pStyle w:val="WordBankSmall"/>
      </w:pPr>
      <w:r>
        <w:t xml:space="preserve">   Ireland    </w:t>
      </w:r>
      <w:r>
        <w:t xml:space="preserve">   Dark    </w:t>
      </w:r>
      <w:r>
        <w:t xml:space="preserve">   Magna    </w:t>
      </w:r>
      <w:r>
        <w:t xml:space="preserve">   Civilization    </w:t>
      </w:r>
      <w:r>
        <w:t xml:space="preserve">   monks    </w:t>
      </w:r>
      <w:r>
        <w:t xml:space="preserve">   rope    </w:t>
      </w:r>
      <w:r>
        <w:t xml:space="preserve">   Brother    </w:t>
      </w:r>
      <w:r>
        <w:t xml:space="preserve">   Vikings    </w:t>
      </w:r>
      <w:r>
        <w:t xml:space="preserve">   cave    </w:t>
      </w:r>
      <w:r>
        <w:t xml:space="preserve">   helmets    </w:t>
      </w:r>
      <w:r>
        <w:t xml:space="preserve">   serpent    </w:t>
      </w:r>
      <w:r>
        <w:t xml:space="preserve">   Sarph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Ships At Sunrise</dc:title>
  <dcterms:created xsi:type="dcterms:W3CDTF">2021-10-11T20:53:14Z</dcterms:created>
  <dcterms:modified xsi:type="dcterms:W3CDTF">2021-10-11T20:53:14Z</dcterms:modified>
</cp:coreProperties>
</file>