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thor    </w:t>
      </w:r>
      <w:r>
        <w:t xml:space="preserve">   viking    </w:t>
      </w:r>
      <w:r>
        <w:t xml:space="preserve">   norse    </w:t>
      </w:r>
      <w:r>
        <w:t xml:space="preserve">   meat    </w:t>
      </w:r>
      <w:r>
        <w:t xml:space="preserve">   loki    </w:t>
      </w:r>
      <w:r>
        <w:t xml:space="preserve">   horns    </w:t>
      </w:r>
      <w:r>
        <w:t xml:space="preserve">   history    </w:t>
      </w:r>
      <w:r>
        <w:t xml:space="preserve">   helmet    </w:t>
      </w:r>
      <w:r>
        <w:t xml:space="preserve">   greenland    </w:t>
      </w:r>
      <w:r>
        <w:t xml:space="preserve">   farmer    </w:t>
      </w:r>
      <w:r>
        <w:t xml:space="preserve">   bifrost    </w:t>
      </w:r>
      <w:r>
        <w:t xml:space="preserve">   mead    </w:t>
      </w:r>
      <w:r>
        <w:t xml:space="preserve">   baghdad    </w:t>
      </w:r>
      <w:r>
        <w:t xml:space="preserve">   asgard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Times Word Search</dc:title>
  <dcterms:created xsi:type="dcterms:W3CDTF">2021-10-11T20:53:16Z</dcterms:created>
  <dcterms:modified xsi:type="dcterms:W3CDTF">2021-10-11T20:53:16Z</dcterms:modified>
</cp:coreProperties>
</file>