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ships used in warfare, often called dragon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heavy ships used for transporting cargo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Viking warrior who rushes in to battle insanely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Viking stories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letters in the Viking alphabet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Warriors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armour made from little steel 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 made from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growth of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inlets to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love and beauty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Viking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Vocabulary</dc:title>
  <dcterms:created xsi:type="dcterms:W3CDTF">2021-10-11T20:52:31Z</dcterms:created>
  <dcterms:modified xsi:type="dcterms:W3CDTF">2021-10-11T20:52:31Z</dcterms:modified>
</cp:coreProperties>
</file>