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surprise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important meeting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viking controlled territory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important 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embraced Christianity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crop used for clothes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long 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discovered Greenland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Thing"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viking 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Alfred the Great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heroic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Erik the 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Leif Ericson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discovered North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Saint Vladimir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stopped viking raids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Vocabulary Quiz</dc:title>
  <dcterms:created xsi:type="dcterms:W3CDTF">2021-10-11T20:52:47Z</dcterms:created>
  <dcterms:modified xsi:type="dcterms:W3CDTF">2021-10-11T20:52:47Z</dcterms:modified>
</cp:coreProperties>
</file>