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Word Find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coasts    </w:t>
      </w:r>
      <w:r>
        <w:t xml:space="preserve">   duty    </w:t>
      </w:r>
      <w:r>
        <w:t xml:space="preserve">   drowning    </w:t>
      </w:r>
      <w:r>
        <w:t xml:space="preserve">   destruction    </w:t>
      </w:r>
      <w:r>
        <w:t xml:space="preserve">   conquest    </w:t>
      </w:r>
      <w:r>
        <w:t xml:space="preserve">   combat    </w:t>
      </w:r>
      <w:r>
        <w:t xml:space="preserve">   prisoner    </w:t>
      </w:r>
      <w:r>
        <w:t xml:space="preserve">   settlements    </w:t>
      </w:r>
      <w:r>
        <w:t xml:space="preserve">   shield    </w:t>
      </w:r>
      <w:r>
        <w:t xml:space="preserve">   skill    </w:t>
      </w:r>
      <w:r>
        <w:t xml:space="preserve">   freya    </w:t>
      </w:r>
      <w:r>
        <w:t xml:space="preserve">   odin    </w:t>
      </w:r>
      <w:r>
        <w:t xml:space="preserve">   power    </w:t>
      </w:r>
      <w:r>
        <w:t xml:space="preserve">   invader    </w:t>
      </w:r>
      <w:r>
        <w:t xml:space="preserve">   noble    </w:t>
      </w:r>
      <w:r>
        <w:t xml:space="preserve">   loot    </w:t>
      </w:r>
      <w:r>
        <w:t xml:space="preserve">   voyage    </w:t>
      </w:r>
      <w:r>
        <w:t xml:space="preserve">   valhalla    </w:t>
      </w:r>
      <w:r>
        <w:t xml:space="preserve">   seafarer    </w:t>
      </w:r>
      <w:r>
        <w:t xml:space="preserve">   scandinavia    </w:t>
      </w:r>
      <w:r>
        <w:t xml:space="preserve">   raids    </w:t>
      </w:r>
      <w:r>
        <w:t xml:space="preserve">   plunder    </w:t>
      </w:r>
      <w:r>
        <w:t xml:space="preserve">   norsemen    </w:t>
      </w:r>
      <w:r>
        <w:t xml:space="preserve">   karl    </w:t>
      </w:r>
      <w:r>
        <w:t xml:space="preserve">   jarl    </w:t>
      </w:r>
      <w:r>
        <w:t xml:space="preserve">   slave    </w:t>
      </w:r>
      <w:r>
        <w:t xml:space="preserve">   konungr    </w:t>
      </w:r>
      <w:r>
        <w:t xml:space="preserve">   thrall    </w:t>
      </w:r>
      <w:r>
        <w:t xml:space="preserve">   history    </w:t>
      </w:r>
      <w:r>
        <w:t xml:space="preserve">   death    </w:t>
      </w:r>
      <w:r>
        <w:t xml:space="preserve">   gods    </w:t>
      </w:r>
      <w:r>
        <w:t xml:space="preserve">   fight    </w:t>
      </w:r>
      <w:r>
        <w:t xml:space="preserve">   war    </w:t>
      </w:r>
      <w:r>
        <w:t xml:space="preserve">   sail    </w:t>
      </w:r>
      <w:r>
        <w:t xml:space="preserve">   britain    </w:t>
      </w:r>
      <w:r>
        <w:t xml:space="preserve">   adventure    </w:t>
      </w:r>
      <w:r>
        <w:t xml:space="preserve">   dane    </w:t>
      </w:r>
      <w:r>
        <w:t xml:space="preserve">   ship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 Find 1</dc:title>
  <dcterms:created xsi:type="dcterms:W3CDTF">2021-10-11T20:53:59Z</dcterms:created>
  <dcterms:modified xsi:type="dcterms:W3CDTF">2021-10-11T20:53:59Z</dcterms:modified>
</cp:coreProperties>
</file>