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Word Scramble</w:t>
      </w:r>
    </w:p>
    <w:p>
      <w:pPr>
        <w:pStyle w:val="Questions"/>
      </w:pPr>
      <w:r>
        <w:t xml:space="preserve">1. OTLRLS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VIKGNI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ROTH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TSESRIS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VADERD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OANESRNM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NEFIHIRA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ADHAADRR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SSCIOAN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OUOEHGNLS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NDUAB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MGIIHDTN NSU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EDARNLGEN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EGHCRNAO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AUAORR OARLESBI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LGAGIRDSY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CTATYRISIIHN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VALAAHM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VIAAANICNSND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NHAEG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INTIFINY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RLUUOTNSS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IIAMLWL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AOWMEDS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FATLO TOU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EOL LBLU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MERSIAMD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INAIGWNS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IICHSTR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MNNUIN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BETATL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ODNI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ASSAG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FRDOJ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ERMIE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NNMAORDY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DVANREA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VKIRJO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SEUNOERNT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SEONIRKS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OTIIKKN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ENHASCTIA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SILNRFKEA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44. RLHALT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45. NDMGROJNRAU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46. EDYELHARH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47. IAREMNRAEDNET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48. EOLTUBOHT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49. EUNNDMSA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50. YAEBAXU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51. LNVDADRE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52. IKENLCR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53. INRCU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54. AILTBARRG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55. SEUNDHUE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56. IPELMS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57. LNNADIV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58. NRMLIJO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59. AITVAUQ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60. EORSGBE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61. NGIPOSHL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62. GRBENE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63. MNAESM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Word Scramble</dc:title>
  <dcterms:created xsi:type="dcterms:W3CDTF">2021-10-11T20:54:26Z</dcterms:created>
  <dcterms:modified xsi:type="dcterms:W3CDTF">2021-10-11T20:54:26Z</dcterms:modified>
</cp:coreProperties>
</file>