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denmark    </w:t>
      </w:r>
      <w:r>
        <w:t xml:space="preserve">   trade    </w:t>
      </w:r>
      <w:r>
        <w:t xml:space="preserve">   expedition    </w:t>
      </w:r>
      <w:r>
        <w:t xml:space="preserve">   scandinavia    </w:t>
      </w:r>
      <w:r>
        <w:t xml:space="preserve">   old norse    </w:t>
      </w:r>
      <w:r>
        <w:t xml:space="preserve">   warriors    </w:t>
      </w:r>
      <w:r>
        <w:t xml:space="preserve">   long ship    </w:t>
      </w:r>
      <w:r>
        <w:t xml:space="preserve">   raid    </w:t>
      </w:r>
      <w:r>
        <w:t xml:space="preserve">   sword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 Search</dc:title>
  <dcterms:created xsi:type="dcterms:W3CDTF">2021-10-11T20:53:05Z</dcterms:created>
  <dcterms:modified xsi:type="dcterms:W3CDTF">2021-10-11T20:53:05Z</dcterms:modified>
</cp:coreProperties>
</file>