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stonecross    </w:t>
      </w:r>
      <w:r>
        <w:t xml:space="preserve">   trade    </w:t>
      </w:r>
      <w:r>
        <w:t xml:space="preserve">   searaids    </w:t>
      </w:r>
      <w:r>
        <w:t xml:space="preserve">   fjord    </w:t>
      </w:r>
      <w:r>
        <w:t xml:space="preserve">   drinkinghorn    </w:t>
      </w:r>
      <w:r>
        <w:t xml:space="preserve">   invaders    </w:t>
      </w:r>
      <w:r>
        <w:t xml:space="preserve">   warriors    </w:t>
      </w:r>
      <w:r>
        <w:t xml:space="preserve">   sword    </w:t>
      </w:r>
      <w:r>
        <w:t xml:space="preserve">   spear    </w:t>
      </w:r>
      <w:r>
        <w:t xml:space="preserve">   shield    </w:t>
      </w:r>
      <w:r>
        <w:t xml:space="preserve">   longboat    </w:t>
      </w:r>
      <w:r>
        <w:t xml:space="preserve">   norse    </w:t>
      </w:r>
      <w:r>
        <w:t xml:space="preserve">   odin    </w:t>
      </w:r>
      <w:r>
        <w:t xml:space="preserve">   freyja    </w:t>
      </w:r>
      <w:r>
        <w:t xml:space="preserve">   vikings    </w:t>
      </w:r>
      <w:r>
        <w:t xml:space="preserve">   horns    </w:t>
      </w:r>
      <w:r>
        <w:t xml:space="preserve">   hornedhelmet    </w:t>
      </w:r>
      <w:r>
        <w:t xml:space="preserve">   axe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Search</dc:title>
  <dcterms:created xsi:type="dcterms:W3CDTF">2021-10-11T20:53:10Z</dcterms:created>
  <dcterms:modified xsi:type="dcterms:W3CDTF">2021-10-11T20:53:10Z</dcterms:modified>
</cp:coreProperties>
</file>