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Loki    </w:t>
      </w:r>
      <w:r>
        <w:t xml:space="preserve">   Odin    </w:t>
      </w:r>
      <w:r>
        <w:t xml:space="preserve">   Scandinavia    </w:t>
      </w:r>
      <w:r>
        <w:t xml:space="preserve">   Raiders    </w:t>
      </w:r>
      <w:r>
        <w:t xml:space="preserve">   Frey    </w:t>
      </w:r>
      <w:r>
        <w:t xml:space="preserve">   Freya    </w:t>
      </w:r>
      <w:r>
        <w:t xml:space="preserve">   Women    </w:t>
      </w:r>
      <w:r>
        <w:t xml:space="preserve">   Men    </w:t>
      </w:r>
      <w:r>
        <w:t xml:space="preserve">   Woriors    </w:t>
      </w:r>
      <w:r>
        <w:t xml:space="preserve">   Vikings    </w:t>
      </w:r>
      <w:r>
        <w:t xml:space="preserve">   Clothes    </w:t>
      </w:r>
      <w:r>
        <w:t xml:space="preserve">   Longboats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 search </dc:title>
  <dcterms:created xsi:type="dcterms:W3CDTF">2021-10-11T20:54:10Z</dcterms:created>
  <dcterms:modified xsi:type="dcterms:W3CDTF">2021-10-11T20:54:10Z</dcterms:modified>
</cp:coreProperties>
</file>