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call    </w:t>
      </w:r>
      <w:r>
        <w:t xml:space="preserve">   race    </w:t>
      </w:r>
      <w:r>
        <w:t xml:space="preserve">   muck    </w:t>
      </w:r>
      <w:r>
        <w:t xml:space="preserve">   tidings    </w:t>
      </w:r>
      <w:r>
        <w:t xml:space="preserve">   loan    </w:t>
      </w:r>
      <w:r>
        <w:t xml:space="preserve">   husband    </w:t>
      </w:r>
      <w:r>
        <w:t xml:space="preserve">   hell    </w:t>
      </w:r>
      <w:r>
        <w:t xml:space="preserve">   slaughter    </w:t>
      </w:r>
      <w:r>
        <w:t xml:space="preserve">   ransack    </w:t>
      </w:r>
      <w:r>
        <w:t xml:space="preserve">   dirt    </w:t>
      </w:r>
      <w:r>
        <w:t xml:space="preserve">   ugly    </w:t>
      </w:r>
      <w:r>
        <w:t xml:space="preserve">   cake    </w:t>
      </w:r>
      <w:r>
        <w:t xml:space="preserve">   hello    </w:t>
      </w:r>
      <w:r>
        <w:t xml:space="preserve">   berserk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Words</dc:title>
  <dcterms:created xsi:type="dcterms:W3CDTF">2021-10-11T20:54:12Z</dcterms:created>
  <dcterms:modified xsi:type="dcterms:W3CDTF">2021-10-11T20:54:12Z</dcterms:modified>
</cp:coreProperties>
</file>