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violence    </w:t>
      </w:r>
      <w:r>
        <w:t xml:space="preserve">   scandinavian    </w:t>
      </w:r>
      <w:r>
        <w:t xml:space="preserve">   invaders    </w:t>
      </w:r>
      <w:r>
        <w:t xml:space="preserve">   shield    </w:t>
      </w:r>
      <w:r>
        <w:t xml:space="preserve">   odin    </w:t>
      </w:r>
      <w:r>
        <w:t xml:space="preserve">   hammer    </w:t>
      </w:r>
      <w:r>
        <w:t xml:space="preserve">   axe    </w:t>
      </w:r>
      <w:r>
        <w:t xml:space="preserve">   loki    </w:t>
      </w:r>
      <w:r>
        <w:t xml:space="preserve">   longship    </w:t>
      </w:r>
      <w:r>
        <w:t xml:space="preserve">   anglo saxons    </w:t>
      </w:r>
      <w:r>
        <w:t xml:space="preserve">   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Wordsearch</dc:title>
  <dcterms:created xsi:type="dcterms:W3CDTF">2021-10-11T20:53:49Z</dcterms:created>
  <dcterms:modified xsi:type="dcterms:W3CDTF">2021-10-11T20:53:49Z</dcterms:modified>
</cp:coreProperties>
</file>