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Viking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vikings used this to make many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90 percent of the vikings did this instead of raiding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 of thunder lighting and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giant that was created from drops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 makes and repairs things in iron by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brother of Thor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steel blade attached to a wood handle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brave or experienced solider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enormous sea monster that appeared off the coast of Norway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god of wisdom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second son of Erik the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vikings make up this word to insult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son of buri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long search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sudden attack on an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vikings discovered this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most of the vikings were settled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 viking feels when they go into battle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were raiders/farmers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her father is njord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Viking crossword</dc:title>
  <dcterms:created xsi:type="dcterms:W3CDTF">2021-10-11T20:53:10Z</dcterms:created>
  <dcterms:modified xsi:type="dcterms:W3CDTF">2021-10-11T20:53:10Z</dcterms:modified>
</cp:coreProperties>
</file>