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 793 Was when the Viking took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Thunder and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used to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Viking word for cow dung.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bad place where Vikings did not want to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butcher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 995 As when the Vikings became 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all Viking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Strange savage people, who existed at the Viking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Viking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used Viking weapon and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trickster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Viking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Viking name for a slave.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 </dc:title>
  <dcterms:created xsi:type="dcterms:W3CDTF">2021-10-11T20:52:17Z</dcterms:created>
  <dcterms:modified xsi:type="dcterms:W3CDTF">2021-10-11T20:52:17Z</dcterms:modified>
</cp:coreProperties>
</file>