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word scrable</w:t>
      </w:r>
    </w:p>
    <w:p>
      <w:pPr>
        <w:pStyle w:val="Questions"/>
      </w:pPr>
      <w:r>
        <w:t xml:space="preserve">1. VNIIGSK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DCVSNAAAIIN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RIOANTVNSO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HIINTARSC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GSN-SOXLAAON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ASRID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MIYPARR ROECSU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APGAN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BISBRRAANA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RFLENDISINA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OCLRNICHE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OARENDCYS CSROUE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HSPSI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 scrable</dc:title>
  <dcterms:created xsi:type="dcterms:W3CDTF">2021-10-11T20:53:57Z</dcterms:created>
  <dcterms:modified xsi:type="dcterms:W3CDTF">2021-10-11T20:53:57Z</dcterms:modified>
</cp:coreProperties>
</file>