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Boat    </w:t>
      </w:r>
      <w:r>
        <w:t xml:space="preserve">   Clean    </w:t>
      </w:r>
      <w:r>
        <w:t xml:space="preserve">   Currency    </w:t>
      </w:r>
      <w:r>
        <w:t xml:space="preserve">   Explore    </w:t>
      </w:r>
      <w:r>
        <w:t xml:space="preserve">   Farm    </w:t>
      </w:r>
      <w:r>
        <w:t xml:space="preserve">   Gods    </w:t>
      </w:r>
      <w:r>
        <w:t xml:space="preserve">   Horse    </w:t>
      </w:r>
      <w:r>
        <w:t xml:space="preserve">   Longhouse    </w:t>
      </w:r>
      <w:r>
        <w:t xml:space="preserve">   Northmen    </w:t>
      </w:r>
      <w:r>
        <w:t xml:space="preserve">   Norway    </w:t>
      </w:r>
      <w:r>
        <w:t xml:space="preserve">   oarsmen    </w:t>
      </w:r>
      <w:r>
        <w:t xml:space="preserve">   Peaceful    </w:t>
      </w:r>
      <w:r>
        <w:t xml:space="preserve">   Raid    </w:t>
      </w:r>
      <w:r>
        <w:t xml:space="preserve">   Runes    </w:t>
      </w:r>
      <w:r>
        <w:t xml:space="preserve">   Sheild    </w:t>
      </w:r>
      <w:r>
        <w:t xml:space="preserve">   Trade    </w:t>
      </w:r>
      <w:r>
        <w:t xml:space="preserve">   Viking    </w:t>
      </w:r>
      <w:r>
        <w:t xml:space="preserve">   Weapons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search</dc:title>
  <dcterms:created xsi:type="dcterms:W3CDTF">2021-10-11T20:53:42Z</dcterms:created>
  <dcterms:modified xsi:type="dcterms:W3CDTF">2021-10-11T20:53:42Z</dcterms:modified>
</cp:coreProperties>
</file>