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York    </w:t>
      </w:r>
      <w:r>
        <w:t xml:space="preserve">   scandinavia    </w:t>
      </w:r>
      <w:r>
        <w:t xml:space="preserve">   travelling    </w:t>
      </w:r>
      <w:r>
        <w:t xml:space="preserve">   longboat    </w:t>
      </w:r>
      <w:r>
        <w:t xml:space="preserve">   kent    </w:t>
      </w:r>
      <w:r>
        <w:t xml:space="preserve">   essex    </w:t>
      </w:r>
      <w:r>
        <w:t xml:space="preserve">   sussex    </w:t>
      </w:r>
      <w:r>
        <w:t xml:space="preserve">   wessex    </w:t>
      </w:r>
      <w:r>
        <w:t xml:space="preserve">   jutes    </w:t>
      </w:r>
      <w:r>
        <w:t xml:space="preserve">   saxons    </w:t>
      </w:r>
      <w:r>
        <w:t xml:space="preserve">   Angles    </w:t>
      </w:r>
      <w:r>
        <w:t xml:space="preserve">   invasion    </w:t>
      </w:r>
      <w:r>
        <w:t xml:space="preserve">   raid    </w:t>
      </w:r>
      <w:r>
        <w:t xml:space="preserve">   Lindisfarne    </w:t>
      </w:r>
      <w:r>
        <w:t xml:space="preserve">   Viking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wordsearch</dc:title>
  <dcterms:created xsi:type="dcterms:W3CDTF">2021-10-11T20:54:23Z</dcterms:created>
  <dcterms:modified xsi:type="dcterms:W3CDTF">2021-10-11T20:54:23Z</dcterms:modified>
</cp:coreProperties>
</file>