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valhalla    </w:t>
      </w:r>
      <w:r>
        <w:t xml:space="preserve">   saga    </w:t>
      </w:r>
      <w:r>
        <w:t xml:space="preserve">   rune    </w:t>
      </w:r>
      <w:r>
        <w:t xml:space="preserve">   quern    </w:t>
      </w:r>
      <w:r>
        <w:t xml:space="preserve">   pagan    </w:t>
      </w:r>
      <w:r>
        <w:t xml:space="preserve">   middens    </w:t>
      </w:r>
      <w:r>
        <w:t xml:space="preserve">   jarl    </w:t>
      </w:r>
      <w:r>
        <w:t xml:space="preserve">   fjord    </w:t>
      </w:r>
      <w:r>
        <w:t xml:space="preserve">   chainmail    </w:t>
      </w:r>
      <w:r>
        <w:t xml:space="preserve">   ballast    </w:t>
      </w:r>
      <w:r>
        <w:t xml:space="preserve">   bondi    </w:t>
      </w:r>
      <w:r>
        <w:t xml:space="preserve">   booty    </w:t>
      </w:r>
      <w:r>
        <w:t xml:space="preserve">   aesir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wordsearch</dc:title>
  <dcterms:created xsi:type="dcterms:W3CDTF">2021-10-11T20:53:23Z</dcterms:created>
  <dcterms:modified xsi:type="dcterms:W3CDTF">2021-10-11T20:53:23Z</dcterms:modified>
</cp:coreProperties>
</file>