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sailors    </w:t>
      </w:r>
      <w:r>
        <w:t xml:space="preserve">   comb    </w:t>
      </w:r>
      <w:r>
        <w:t xml:space="preserve">   weapons    </w:t>
      </w:r>
      <w:r>
        <w:t xml:space="preserve">   England    </w:t>
      </w:r>
      <w:r>
        <w:t xml:space="preserve">   Ireland    </w:t>
      </w:r>
      <w:r>
        <w:t xml:space="preserve">   Scotland    </w:t>
      </w:r>
      <w:r>
        <w:t xml:space="preserve">   Norway    </w:t>
      </w:r>
      <w:r>
        <w:t xml:space="preserve">   conqueror    </w:t>
      </w:r>
      <w:r>
        <w:t xml:space="preserve">   shield    </w:t>
      </w:r>
      <w:r>
        <w:t xml:space="preserve">   sword    </w:t>
      </w:r>
      <w:r>
        <w:t xml:space="preserve">   helmet    </w:t>
      </w:r>
      <w:r>
        <w:t xml:space="preserve">   clan    </w:t>
      </w:r>
      <w:r>
        <w:t xml:space="preserve">   raids    </w:t>
      </w:r>
      <w:r>
        <w:t xml:space="preserve">   Old Norse    </w:t>
      </w:r>
      <w:r>
        <w:t xml:space="preserve">   warrior    </w:t>
      </w:r>
      <w:r>
        <w:t xml:space="preserve">   boat    </w:t>
      </w:r>
      <w:r>
        <w:t xml:space="preserve">   brayer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wordsearch </dc:title>
  <dcterms:created xsi:type="dcterms:W3CDTF">2021-10-11T20:53:39Z</dcterms:created>
  <dcterms:modified xsi:type="dcterms:W3CDTF">2021-10-11T20:53:39Z</dcterms:modified>
</cp:coreProperties>
</file>