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Vikings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Vikings were known as fierce because they ______________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Vikings were from this country (D)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VIkings were from this country (S)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Vikings were from this country 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single edged knife used by Vikings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Vikings raided Russia and made this their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land of the Vikings was not very good for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king of what country paid the Vikings to leave them alone?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Vikings lived on the ______________Peninsula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Norwegian vikings explored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Danish vikings were paid with what type of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Vikings used these in fights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viking ship is called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Vikings were also called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Vikings</dc:title>
  <dcterms:created xsi:type="dcterms:W3CDTF">2021-10-11T20:53:51Z</dcterms:created>
  <dcterms:modified xsi:type="dcterms:W3CDTF">2021-10-11T20:53:51Z</dcterms:modified>
</cp:coreProperties>
</file>