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settlements    </w:t>
      </w:r>
      <w:r>
        <w:t xml:space="preserve">   hoards    </w:t>
      </w:r>
      <w:r>
        <w:t xml:space="preserve">   gods    </w:t>
      </w:r>
      <w:r>
        <w:t xml:space="preserve">   feast    </w:t>
      </w:r>
      <w:r>
        <w:t xml:space="preserve">   Norway    </w:t>
      </w:r>
      <w:r>
        <w:t xml:space="preserve">   York    </w:t>
      </w:r>
      <w:r>
        <w:t xml:space="preserve">   Egg    </w:t>
      </w:r>
      <w:r>
        <w:t xml:space="preserve">   Muck    </w:t>
      </w:r>
      <w:r>
        <w:t xml:space="preserve">   norse    </w:t>
      </w:r>
      <w:r>
        <w:t xml:space="preserve">   Sailing    </w:t>
      </w:r>
      <w:r>
        <w:t xml:space="preserve">   Raid    </w:t>
      </w:r>
      <w:r>
        <w:t xml:space="preserve">   Helmet    </w:t>
      </w:r>
      <w:r>
        <w:t xml:space="preserve">   Trade    </w:t>
      </w:r>
      <w:r>
        <w:t xml:space="preserve">   Viking    </w:t>
      </w:r>
      <w:r>
        <w:t xml:space="preserve">   Longboat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2021-10-11T20:53:53Z</dcterms:created>
  <dcterms:modified xsi:type="dcterms:W3CDTF">2021-10-11T20:53:53Z</dcterms:modified>
</cp:coreProperties>
</file>