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helmets    </w:t>
      </w:r>
      <w:r>
        <w:t xml:space="preserve">   scandinavia    </w:t>
      </w:r>
      <w:r>
        <w:t xml:space="preserve">   norse    </w:t>
      </w:r>
      <w:r>
        <w:t xml:space="preserve">   longship    </w:t>
      </w:r>
      <w:r>
        <w:t xml:space="preserve">   lindesfarne    </w:t>
      </w:r>
      <w:r>
        <w:t xml:space="preserve">   sheilds    </w:t>
      </w:r>
      <w:r>
        <w:t xml:space="preserve">   Odin    </w:t>
      </w:r>
      <w:r>
        <w:t xml:space="preserve">   Thor    </w:t>
      </w:r>
      <w:r>
        <w:t xml:space="preserve">   Freyja    </w:t>
      </w:r>
      <w:r>
        <w:t xml:space="preserve">   Gods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2021-10-11T20:54:01Z</dcterms:created>
  <dcterms:modified xsi:type="dcterms:W3CDTF">2021-10-11T20:54:01Z</dcterms:modified>
</cp:coreProperties>
</file>