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Leif Eriksson    </w:t>
      </w:r>
      <w:r>
        <w:t xml:space="preserve">   Rollo    </w:t>
      </w:r>
      <w:r>
        <w:t xml:space="preserve">   Halfdan Ragnarsson    </w:t>
      </w:r>
      <w:r>
        <w:t xml:space="preserve">   Sigurd    </w:t>
      </w:r>
      <w:r>
        <w:t xml:space="preserve">   Erik The Red    </w:t>
      </w:r>
      <w:r>
        <w:t xml:space="preserve">   Fenrir    </w:t>
      </w:r>
      <w:r>
        <w:t xml:space="preserve">   Loki    </w:t>
      </w:r>
      <w:r>
        <w:t xml:space="preserve">   Freya    </w:t>
      </w:r>
      <w:r>
        <w:t xml:space="preserve">   Odin    </w:t>
      </w:r>
      <w:r>
        <w:t xml:space="preserve">   Thor    </w:t>
      </w:r>
      <w:r>
        <w:t xml:space="preserve">   Ivar The Boneless    </w:t>
      </w:r>
      <w:r>
        <w:t xml:space="preserve">   Bjorn Ironside    </w:t>
      </w:r>
      <w:r>
        <w:t xml:space="preserve">   Ragnar    </w:t>
      </w:r>
      <w:r>
        <w:t xml:space="preserve">   Greenland    </w:t>
      </w:r>
      <w:r>
        <w:t xml:space="preserve">   Iceland    </w:t>
      </w:r>
      <w:r>
        <w:t xml:space="preserve">   Denmark    </w:t>
      </w:r>
      <w:r>
        <w:t xml:space="preserve">   Scandinavia    </w:t>
      </w:r>
      <w:r>
        <w:t xml:space="preserve">   Longship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2021-10-11T20:54:05Z</dcterms:created>
  <dcterms:modified xsi:type="dcterms:W3CDTF">2021-10-11T20:54:05Z</dcterms:modified>
</cp:coreProperties>
</file>