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</w:t>
      </w:r>
    </w:p>
    <w:p>
      <w:pPr>
        <w:pStyle w:val="Questions"/>
      </w:pPr>
      <w:r>
        <w:t xml:space="preserve">1. RIEC OXELAODB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HARDLA RDARHAAD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IIKNVG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TRHO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NGKI UNTCAE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LEIF OKIRSEN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ETBLTA AXE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ESUTNI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NDOI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REONS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RNSFADNIEIL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PHISLOGSN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RSNYEMAOT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DNVAICANISA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LXNS-GAONOAS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2021-10-11T20:54:08Z</dcterms:created>
  <dcterms:modified xsi:type="dcterms:W3CDTF">2021-10-11T20:54:08Z</dcterms:modified>
</cp:coreProperties>
</file>