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ransack    </w:t>
      </w:r>
      <w:r>
        <w:t xml:space="preserve">   oalaf    </w:t>
      </w:r>
      <w:r>
        <w:t xml:space="preserve">   muggy    </w:t>
      </w:r>
      <w:r>
        <w:t xml:space="preserve">   lathe    </w:t>
      </w:r>
      <w:r>
        <w:t xml:space="preserve">   knot    </w:t>
      </w:r>
      <w:r>
        <w:t xml:space="preserve">   jökulhlaup    </w:t>
      </w:r>
      <w:r>
        <w:t xml:space="preserve">   irk    </w:t>
      </w:r>
      <w:r>
        <w:t xml:space="preserve">   haggle    </w:t>
      </w:r>
      <w:r>
        <w:t xml:space="preserve">   gawk    </w:t>
      </w:r>
      <w:r>
        <w:t xml:space="preserve">   flaneur    </w:t>
      </w:r>
      <w:r>
        <w:t xml:space="preserve">   eider    </w:t>
      </w:r>
      <w:r>
        <w:t xml:space="preserve">   dirt    </w:t>
      </w:r>
      <w:r>
        <w:t xml:space="preserve">   cur    </w:t>
      </w:r>
      <w:r>
        <w:t xml:space="preserve">   berserk    </w:t>
      </w:r>
      <w:r>
        <w:t xml:space="preserve">   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2021-10-11T20:53:37Z</dcterms:created>
  <dcterms:modified xsi:type="dcterms:W3CDTF">2021-10-11T20:53:37Z</dcterms:modified>
</cp:coreProperties>
</file>