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Norway    </w:t>
      </w:r>
      <w:r>
        <w:t xml:space="preserve">   Sweden    </w:t>
      </w:r>
      <w:r>
        <w:t xml:space="preserve">   Denmark    </w:t>
      </w:r>
      <w:r>
        <w:t xml:space="preserve">   Norsemen    </w:t>
      </w:r>
      <w:r>
        <w:t xml:space="preserve">   Scandinavia    </w:t>
      </w:r>
      <w:r>
        <w:t xml:space="preserve">   dragon    </w:t>
      </w:r>
      <w:r>
        <w:t xml:space="preserve">   monastries    </w:t>
      </w:r>
      <w:r>
        <w:t xml:space="preserve">   axe    </w:t>
      </w:r>
      <w:r>
        <w:t xml:space="preserve">   shield    </w:t>
      </w:r>
      <w:r>
        <w:t xml:space="preserve">   Helmets    </w:t>
      </w:r>
      <w:r>
        <w:t xml:space="preserve">   Battles    </w:t>
      </w:r>
      <w:r>
        <w:t xml:space="preserve">   Fierce    </w:t>
      </w:r>
      <w:r>
        <w:t xml:space="preserve">   War    </w:t>
      </w:r>
      <w:r>
        <w:t xml:space="preserve">   Thor    </w:t>
      </w:r>
      <w:r>
        <w:t xml:space="preserve">   Loki    </w:t>
      </w:r>
      <w:r>
        <w:t xml:space="preserve">   Odin    </w:t>
      </w:r>
      <w:r>
        <w:t xml:space="preserve">   Gods    </w:t>
      </w:r>
      <w:r>
        <w:t xml:space="preserve">   treasure    </w:t>
      </w:r>
      <w:r>
        <w:t xml:space="preserve">   brooch    </w:t>
      </w:r>
      <w:r>
        <w:t xml:space="preserve">   longship    </w:t>
      </w:r>
      <w:r>
        <w:t xml:space="preserve">   Raid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</dc:title>
  <dcterms:created xsi:type="dcterms:W3CDTF">2021-10-11T20:53:39Z</dcterms:created>
  <dcterms:modified xsi:type="dcterms:W3CDTF">2021-10-11T20:53:39Z</dcterms:modified>
</cp:coreProperties>
</file>