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Axes    </w:t>
      </w:r>
      <w:r>
        <w:t xml:space="preserve">   Fought    </w:t>
      </w:r>
      <w:r>
        <w:t xml:space="preserve">   Carnivores    </w:t>
      </w:r>
      <w:r>
        <w:t xml:space="preserve">   Lindisfarne    </w:t>
      </w:r>
      <w:r>
        <w:t xml:space="preserve">   Monks    </w:t>
      </w:r>
      <w:r>
        <w:t xml:space="preserve">   Beard    </w:t>
      </w:r>
      <w:r>
        <w:t xml:space="preserve">   Spear    </w:t>
      </w:r>
      <w:r>
        <w:t xml:space="preserve">   Raiders    </w:t>
      </w:r>
      <w:r>
        <w:t xml:space="preserve">   Shield    </w:t>
      </w:r>
      <w:r>
        <w:t xml:space="preserve">   Fearsome    </w:t>
      </w:r>
      <w:r>
        <w:t xml:space="preserve">   Helmet    </w:t>
      </w:r>
      <w:r>
        <w:t xml:space="preserve">   Longship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2021-10-11T20:53:45Z</dcterms:created>
  <dcterms:modified xsi:type="dcterms:W3CDTF">2021-10-11T20:53:45Z</dcterms:modified>
</cp:coreProperties>
</file>