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Vikings</w:t>
      </w:r>
    </w:p>
    <w:p>
      <w:pPr>
        <w:pStyle w:val="Questions"/>
      </w:pPr>
      <w:r>
        <w:t xml:space="preserve">1. NIKSIVG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RDLUNPE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EHSIDL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IVAENATG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RIRORWA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ROISKEN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NSEOR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MAEMHR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XENTIODIPE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RKEEESRRB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LNGO PHIS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CIIDSANNAVA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RADOHS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ERPORELX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2021-10-11T20:54:14Z</dcterms:created>
  <dcterms:modified xsi:type="dcterms:W3CDTF">2021-10-11T20:54:14Z</dcterms:modified>
</cp:coreProperties>
</file>