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warriors should there be in each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do Ivar and Ubbe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two men drowned on the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Ivar's brother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small longship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land called that Ivar and Ubbe visited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Ivar's father called (6,8)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kilograms does a Viking sword weigh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chapel that Wingnut is being held (3,8)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days should it take for a Karvi to sail from Drammen to Bernicia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which Norwegian town did Ubbe and Ivar sail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does a Viking shield weigh in kilos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 larger longship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2021-10-11T20:54:19Z</dcterms:created>
  <dcterms:modified xsi:type="dcterms:W3CDTF">2021-10-11T20:54:19Z</dcterms:modified>
</cp:coreProperties>
</file>