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Norse God of the sky, thunder &amp; fertility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viking alphabet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collection of viking treasure was called a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were vikings weapons made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strap or belt for a sword was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viking symbol for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Ancient Nordic stories about viking voyages and battles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Loki was known as the sly _____ of Norse Gods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rooms did a typical viking house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for a vikings 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Vikings used walrus skins for ship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Vikings came from Sweden, Denmark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Forseti was the God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king of the Norse Gods, god of poetry, battle &amp;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viking women use for making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given to the letters in the old Norse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famous viking was Erik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bird that was on most viking war banners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Odin's horse had how many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a Scandinavian poet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Vikings</dc:title>
  <dcterms:created xsi:type="dcterms:W3CDTF">2021-10-11T20:54:28Z</dcterms:created>
  <dcterms:modified xsi:type="dcterms:W3CDTF">2021-10-11T20:54:28Z</dcterms:modified>
</cp:coreProperties>
</file>