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Viking families may have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Vikings originally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by Eric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Viking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Vikings that died in battle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Vikings converted to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monks lived and Vikings often attacked.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dead Vikings that did not die in battle went.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Chief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engaged in sailing or working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ship used for raiding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Norse word "vik" meaning explorer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Vikings wore these to protect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island colonised by the Vikings, later used as a base to colonise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"All Vikings were ________, but not all ________ were Vikings"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2021-10-11T20:52:46Z</dcterms:created>
  <dcterms:modified xsi:type="dcterms:W3CDTF">2021-10-11T20:52:46Z</dcterms:modified>
</cp:coreProperties>
</file>