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Vikings favorite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word Viking mean in Old Norse?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god that always pulled tricks on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leader of the gods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they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did the Vikings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could only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place of humans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ruled the land when then the Vikings invaded?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figures of eight did they make to create one piece of lucet cord?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place that the Gods and Goddesses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stories about gods and goddesses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 of agriculture and fertility?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 Vikings first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group of countries the Vikings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use to give their clothes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use to hep make a lucet 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hoe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Viking Heaven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2021-10-11T20:52:51Z</dcterms:created>
  <dcterms:modified xsi:type="dcterms:W3CDTF">2021-10-11T20:52:51Z</dcterms:modified>
</cp:coreProperties>
</file>