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vikings use to block swords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viking heaven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has the nickname _____ the 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Sharp knife like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lady?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females wear on top of their under dress?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Freya twin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did the vikings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Odis hall in Asgard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someone committed a crime, they were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queen of gods?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 vikings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opposite of the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Who's the king of gods?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badge like things called that women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people used to live in Scandinavia?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God of pranks?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or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Who's the God with the hammer?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Erik the Reds son?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Vikings</dc:title>
  <dcterms:created xsi:type="dcterms:W3CDTF">2021-10-11T20:52:56Z</dcterms:created>
  <dcterms:modified xsi:type="dcterms:W3CDTF">2021-10-11T20:52:56Z</dcterms:modified>
</cp:coreProperties>
</file>