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Battle    </w:t>
      </w:r>
      <w:r>
        <w:t xml:space="preserve">   Helmet    </w:t>
      </w:r>
      <w:r>
        <w:t xml:space="preserve">   Invade    </w:t>
      </w:r>
      <w:r>
        <w:t xml:space="preserve">   Jewellery    </w:t>
      </w:r>
      <w:r>
        <w:t xml:space="preserve">   Longboat    </w:t>
      </w:r>
      <w:r>
        <w:t xml:space="preserve">   Norway    </w:t>
      </w:r>
      <w:r>
        <w:t xml:space="preserve">   Scandinavia    </w:t>
      </w:r>
      <w:r>
        <w:t xml:space="preserve">   Shield    </w:t>
      </w:r>
      <w:r>
        <w:t xml:space="preserve">   Sweden    </w:t>
      </w:r>
      <w:r>
        <w:t xml:space="preserve">   Sword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2021-10-11T20:53:03Z</dcterms:created>
  <dcterms:modified xsi:type="dcterms:W3CDTF">2021-10-11T20:53:03Z</dcterms:modified>
</cp:coreProperties>
</file>