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Vikings &amp; Dragons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Meatlug    </w:t>
      </w:r>
      <w:r>
        <w:t xml:space="preserve">   Hookfang    </w:t>
      </w:r>
      <w:r>
        <w:t xml:space="preserve">   Nightterror    </w:t>
      </w:r>
      <w:r>
        <w:t xml:space="preserve">   Stoick    </w:t>
      </w:r>
      <w:r>
        <w:t xml:space="preserve">   Hiccup    </w:t>
      </w:r>
      <w:r>
        <w:t xml:space="preserve">   Smaug    </w:t>
      </w:r>
      <w:r>
        <w:t xml:space="preserve">   Toothless    </w:t>
      </w:r>
      <w:r>
        <w:t xml:space="preserve">   Spitfire    </w:t>
      </w:r>
      <w:r>
        <w:t xml:space="preserve">   Thor    </w:t>
      </w:r>
      <w:r>
        <w:t xml:space="preserve">   Shield    </w:t>
      </w:r>
      <w:r>
        <w:t xml:space="preserve">   Berserker    </w:t>
      </w:r>
      <w:r>
        <w:t xml:space="preserve">   Plunder    </w:t>
      </w:r>
      <w:r>
        <w:t xml:space="preserve">   Smith    </w:t>
      </w:r>
      <w:r>
        <w:t xml:space="preserve">   Runes    </w:t>
      </w:r>
      <w:r>
        <w:t xml:space="preserve">   Norse    </w:t>
      </w:r>
      <w:r>
        <w:t xml:space="preserve">   Helmet    </w:t>
      </w:r>
      <w:r>
        <w:t xml:space="preserve">   Ale    </w:t>
      </w:r>
      <w:r>
        <w:t xml:space="preserve">   Hoard    </w:t>
      </w:r>
      <w:r>
        <w:t xml:space="preserve">   Longship    </w:t>
      </w:r>
      <w:r>
        <w:t xml:space="preserve">   Viking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 &amp; Dragons</dc:title>
  <dcterms:created xsi:type="dcterms:W3CDTF">2021-10-11T20:52:47Z</dcterms:created>
  <dcterms:modified xsi:type="dcterms:W3CDTF">2021-10-11T20:52:47Z</dcterms:modified>
</cp:coreProperties>
</file>