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Vikings, Packers and of course...........Insurance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Exposure Workbook    </w:t>
      </w:r>
      <w:r>
        <w:t xml:space="preserve">   Brett Favre    </w:t>
      </w:r>
      <w:r>
        <w:t xml:space="preserve">   Interception    </w:t>
      </w:r>
      <w:r>
        <w:t xml:space="preserve">   penalty    </w:t>
      </w:r>
      <w:r>
        <w:t xml:space="preserve">   fumble    </w:t>
      </w:r>
      <w:r>
        <w:t xml:space="preserve">   Work Smart    </w:t>
      </w:r>
      <w:r>
        <w:t xml:space="preserve">   Adrian Peterson    </w:t>
      </w:r>
      <w:r>
        <w:t xml:space="preserve">   super bowl    </w:t>
      </w:r>
      <w:r>
        <w:t xml:space="preserve">   expiration list    </w:t>
      </w:r>
      <w:r>
        <w:t xml:space="preserve">   proposal    </w:t>
      </w:r>
      <w:r>
        <w:t xml:space="preserve">   audit    </w:t>
      </w:r>
      <w:r>
        <w:t xml:space="preserve">   endorsement    </w:t>
      </w:r>
      <w:r>
        <w:t xml:space="preserve">   running back    </w:t>
      </w:r>
      <w:r>
        <w:t xml:space="preserve">   Rodgers    </w:t>
      </w:r>
      <w:r>
        <w:t xml:space="preserve">   field goal    </w:t>
      </w:r>
      <w:r>
        <w:t xml:space="preserve">   discount double check    </w:t>
      </w:r>
      <w:r>
        <w:t xml:space="preserve">   touchdown    </w:t>
      </w:r>
      <w:r>
        <w:t xml:space="preserve">   Tarkenton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Vikings, Packers and of course...........Insurance</dc:title>
  <dcterms:created xsi:type="dcterms:W3CDTF">2021-10-11T20:52:35Z</dcterms:created>
  <dcterms:modified xsi:type="dcterms:W3CDTF">2021-10-11T20:52:35Z</dcterms:modified>
</cp:coreProperties>
</file>