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 - The Bloddy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Silver    </w:t>
      </w:r>
      <w:r>
        <w:t xml:space="preserve">   Gold    </w:t>
      </w:r>
      <w:r>
        <w:t xml:space="preserve">   Merchants    </w:t>
      </w:r>
      <w:r>
        <w:t xml:space="preserve">   Explorers    </w:t>
      </w:r>
      <w:r>
        <w:t xml:space="preserve">   Spear    </w:t>
      </w:r>
      <w:r>
        <w:t xml:space="preserve">   Sword    </w:t>
      </w:r>
      <w:r>
        <w:t xml:space="preserve">   Loki    </w:t>
      </w:r>
      <w:r>
        <w:t xml:space="preserve">   Thor    </w:t>
      </w:r>
      <w:r>
        <w:t xml:space="preserve">   Odin    </w:t>
      </w:r>
      <w:r>
        <w:t xml:space="preserve">   War    </w:t>
      </w:r>
      <w:r>
        <w:t xml:space="preserve">   Scandavania    </w:t>
      </w:r>
      <w:r>
        <w:t xml:space="preserve">   Longships    </w:t>
      </w:r>
      <w:r>
        <w:t xml:space="preserve">   Normans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- The Bloddy Warriors</dc:title>
  <dcterms:created xsi:type="dcterms:W3CDTF">2021-10-11T20:53:27Z</dcterms:created>
  <dcterms:modified xsi:type="dcterms:W3CDTF">2021-10-11T20:53:27Z</dcterms:modified>
</cp:coreProperties>
</file>