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Asgard    </w:t>
      </w:r>
      <w:r>
        <w:t xml:space="preserve">   Axe    </w:t>
      </w:r>
      <w:r>
        <w:t xml:space="preserve">   Beserker    </w:t>
      </w:r>
      <w:r>
        <w:t xml:space="preserve">   England    </w:t>
      </w:r>
      <w:r>
        <w:t xml:space="preserve">   Eric the Red    </w:t>
      </w:r>
      <w:r>
        <w:t xml:space="preserve">   Farmer    </w:t>
      </w:r>
      <w:r>
        <w:t xml:space="preserve">   Helmet    </w:t>
      </w:r>
      <w:r>
        <w:t xml:space="preserve">   Jarls    </w:t>
      </w:r>
      <w:r>
        <w:t xml:space="preserve">   Karls    </w:t>
      </w:r>
      <w:r>
        <w:t xml:space="preserve">   Loki    </w:t>
      </w:r>
      <w:r>
        <w:t xml:space="preserve">   Longboat    </w:t>
      </w:r>
      <w:r>
        <w:t xml:space="preserve">   Longhouse    </w:t>
      </w:r>
      <w:r>
        <w:t xml:space="preserve">   Midgard    </w:t>
      </w:r>
      <w:r>
        <w:t xml:space="preserve">   Odin    </w:t>
      </w:r>
      <w:r>
        <w:t xml:space="preserve">   Raid    </w:t>
      </w:r>
      <w:r>
        <w:t xml:space="preserve">   Saga    </w:t>
      </w:r>
      <w:r>
        <w:t xml:space="preserve">   Scandinavia    </w:t>
      </w:r>
      <w:r>
        <w:t xml:space="preserve">   Seafarers    </w:t>
      </w:r>
      <w:r>
        <w:t xml:space="preserve">   Shield    </w:t>
      </w:r>
      <w:r>
        <w:t xml:space="preserve">   Terror    </w:t>
      </w:r>
      <w:r>
        <w:t xml:space="preserve">   Thor    </w:t>
      </w:r>
      <w:r>
        <w:t xml:space="preserve">   Thralls    </w:t>
      </w:r>
      <w:r>
        <w:t xml:space="preserve">   Utgard    </w:t>
      </w:r>
      <w:r>
        <w:t xml:space="preserve">   Valhalla    </w:t>
      </w:r>
      <w:r>
        <w:t xml:space="preserve">   Vikings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Wordsearch</dc:title>
  <dcterms:created xsi:type="dcterms:W3CDTF">2021-10-11T20:53:42Z</dcterms:created>
  <dcterms:modified xsi:type="dcterms:W3CDTF">2021-10-11T20:53:42Z</dcterms:modified>
</cp:coreProperties>
</file>