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 and Anglo-Saxons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Villages    </w:t>
      </w:r>
      <w:r>
        <w:t xml:space="preserve">   Danelaw    </w:t>
      </w:r>
      <w:r>
        <w:t xml:space="preserve">   Norse    </w:t>
      </w:r>
      <w:r>
        <w:t xml:space="preserve">   Battle of Hastings    </w:t>
      </w:r>
      <w:r>
        <w:t xml:space="preserve">   Canute the Great    </w:t>
      </w:r>
      <w:r>
        <w:t xml:space="preserve">   Alfred the Great    </w:t>
      </w:r>
      <w:r>
        <w:t xml:space="preserve">   Longhouse    </w:t>
      </w:r>
      <w:r>
        <w:t xml:space="preserve">   Shield    </w:t>
      </w:r>
      <w:r>
        <w:t xml:space="preserve">   Polearm    </w:t>
      </w:r>
      <w:r>
        <w:t xml:space="preserve">   Bow and Arrow    </w:t>
      </w:r>
      <w:r>
        <w:t xml:space="preserve">   spear    </w:t>
      </w:r>
      <w:r>
        <w:t xml:space="preserve">   axe    </w:t>
      </w:r>
      <w:r>
        <w:t xml:space="preserve">   Scandinavia    </w:t>
      </w:r>
      <w:r>
        <w:t xml:space="preserve">   Longships    </w:t>
      </w:r>
      <w:r>
        <w:t xml:space="preserve">   Anglo Saxons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and Anglo-Saxons</dc:title>
  <dcterms:created xsi:type="dcterms:W3CDTF">2021-10-11T20:54:07Z</dcterms:created>
  <dcterms:modified xsi:type="dcterms:W3CDTF">2021-10-11T20:54:07Z</dcterms:modified>
</cp:coreProperties>
</file>