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Vikings and middle Ages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new land    </w:t>
      </w:r>
      <w:r>
        <w:t xml:space="preserve">   trade    </w:t>
      </w:r>
      <w:r>
        <w:t xml:space="preserve">   ransome    </w:t>
      </w:r>
      <w:r>
        <w:t xml:space="preserve">   raid    </w:t>
      </w:r>
      <w:r>
        <w:t xml:space="preserve">   slave    </w:t>
      </w:r>
      <w:r>
        <w:t xml:space="preserve">   warrior    </w:t>
      </w:r>
      <w:r>
        <w:t xml:space="preserve">   soup    </w:t>
      </w:r>
      <w:r>
        <w:t xml:space="preserve">   peasant    </w:t>
      </w:r>
      <w:r>
        <w:t xml:space="preserve">   manor house    </w:t>
      </w:r>
      <w:r>
        <w:t xml:space="preserve">   cloak    </w:t>
      </w:r>
      <w:r>
        <w:t xml:space="preserve">   robe    </w:t>
      </w:r>
      <w:r>
        <w:t xml:space="preserve">   silk    </w:t>
      </w:r>
      <w:r>
        <w:t xml:space="preserve">   wool    </w:t>
      </w:r>
      <w:r>
        <w:t xml:space="preserve">   kirtle    </w:t>
      </w:r>
      <w:r>
        <w:t xml:space="preserve">   castle    </w:t>
      </w:r>
      <w:r>
        <w:t xml:space="preserve">   fierce    </w:t>
      </w:r>
      <w:r>
        <w:t xml:space="preserve">   rune    </w:t>
      </w:r>
      <w:r>
        <w:t xml:space="preserve">   Longboat    </w:t>
      </w:r>
      <w:r>
        <w:t xml:space="preserve">   Beserker    </w:t>
      </w:r>
      <w:r>
        <w:t xml:space="preserve">   Jarl    </w:t>
      </w:r>
      <w:r>
        <w:t xml:space="preserve">   Viking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 and middle Ages </dc:title>
  <dcterms:created xsi:type="dcterms:W3CDTF">2021-10-11T20:53:55Z</dcterms:created>
  <dcterms:modified xsi:type="dcterms:W3CDTF">2021-10-11T20:53:55Z</dcterms:modified>
</cp:coreProperties>
</file>